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DANCE PRACTICES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Activities that raise the core body temperature and loosen the muscles before dancing.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Placement of bones in such a way that increases physical effectiveness and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Enhancement of strength, flexibility and endurance through physical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tissue composed of cells or fibers, which produces movement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we carry  our body including the positioning and alignment of bones and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absolute range of movement that cross the joints to induce a bending movement or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limited or restricted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Activity requiring physical effort, carried out to sustain or improve health and fitness.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Reducing the risk of injuring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being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Damage or harm done, or suffered by a person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DANCE PRACTICES </dc:title>
  <dcterms:created xsi:type="dcterms:W3CDTF">2021-10-11T15:54:18Z</dcterms:created>
  <dcterms:modified xsi:type="dcterms:W3CDTF">2021-10-11T15:54:18Z</dcterms:modified>
</cp:coreProperties>
</file>