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 FOR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Anti freeze    </w:t>
      </w:r>
      <w:r>
        <w:t xml:space="preserve">   Awareness    </w:t>
      </w:r>
      <w:r>
        <w:t xml:space="preserve">   Be prepared    </w:t>
      </w:r>
      <w:r>
        <w:t xml:space="preserve">   Check oil    </w:t>
      </w:r>
      <w:r>
        <w:t xml:space="preserve">   Coolent level    </w:t>
      </w:r>
      <w:r>
        <w:t xml:space="preserve">   De-icer    </w:t>
      </w:r>
      <w:r>
        <w:t xml:space="preserve">   Driving    </w:t>
      </w:r>
      <w:r>
        <w:t xml:space="preserve">   Hazard    </w:t>
      </w:r>
      <w:r>
        <w:t xml:space="preserve">   Icy    </w:t>
      </w:r>
      <w:r>
        <w:t xml:space="preserve">   Incident    </w:t>
      </w:r>
      <w:r>
        <w:t xml:space="preserve">   Oil level    </w:t>
      </w:r>
      <w:r>
        <w:t xml:space="preserve">   Rain    </w:t>
      </w:r>
      <w:r>
        <w:t xml:space="preserve">   Reduced visibility    </w:t>
      </w:r>
      <w:r>
        <w:t xml:space="preserve">   Risk assess    </w:t>
      </w:r>
      <w:r>
        <w:t xml:space="preserve">   Scraper    </w:t>
      </w:r>
      <w:r>
        <w:t xml:space="preserve">   Secure    </w:t>
      </w:r>
      <w:r>
        <w:t xml:space="preserve">   Sleet    </w:t>
      </w:r>
      <w:r>
        <w:t xml:space="preserve">   Snow    </w:t>
      </w:r>
      <w:r>
        <w:t xml:space="preserve">   Take your time    </w:t>
      </w:r>
      <w:r>
        <w:t xml:space="preserve">   Tyre pressure    </w:t>
      </w:r>
      <w:r>
        <w:t xml:space="preserve">   Tyre tread    </w:t>
      </w:r>
      <w:r>
        <w:t xml:space="preserve">   Vulnerability    </w:t>
      </w:r>
      <w:r>
        <w:t xml:space="preserve">   Wind    </w:t>
      </w:r>
      <w:r>
        <w:t xml:space="preserve">   Windscreen    </w:t>
      </w:r>
      <w:r>
        <w:t xml:space="preserve">   Windscreen wash    </w:t>
      </w:r>
      <w:r>
        <w:t xml:space="preserve">   Winter    </w:t>
      </w:r>
      <w:r>
        <w:t xml:space="preserve">   Wiper blades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FOR WINTER</dc:title>
  <dcterms:created xsi:type="dcterms:W3CDTF">2021-10-11T15:54:37Z</dcterms:created>
  <dcterms:modified xsi:type="dcterms:W3CDTF">2021-10-11T15:54:37Z</dcterms:modified>
</cp:coreProperties>
</file>