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OUTSIDE THE CITY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BLIND    </w:t>
      </w:r>
      <w:r>
        <w:t xml:space="preserve">   EYES    </w:t>
      </w:r>
      <w:r>
        <w:t xml:space="preserve">   GATE    </w:t>
      </w:r>
      <w:r>
        <w:t xml:space="preserve">   VOICE    </w:t>
      </w:r>
      <w:r>
        <w:t xml:space="preserve">   FOLLOWERS    </w:t>
      </w:r>
      <w:r>
        <w:t xml:space="preserve">   ANANIAS    </w:t>
      </w:r>
      <w:r>
        <w:t xml:space="preserve">   WALL    </w:t>
      </w:r>
      <w:r>
        <w:t xml:space="preserve">   LEADERS    </w:t>
      </w:r>
      <w:r>
        <w:t xml:space="preserve">   JESUS    </w:t>
      </w:r>
      <w:r>
        <w:t xml:space="preserve">   BASKET    </w:t>
      </w:r>
      <w:r>
        <w:t xml:space="preserve">   BELIEVERS    </w:t>
      </w:r>
      <w:r>
        <w:t xml:space="preserve">   DAMASCUS    </w:t>
      </w:r>
      <w:r>
        <w:t xml:space="preserve">   LIGHT    </w:t>
      </w:r>
      <w:r>
        <w:t xml:space="preserve">   FRIGHTENED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OUTSIDE THE CITY WALL</dc:title>
  <dcterms:created xsi:type="dcterms:W3CDTF">2021-10-11T15:56:19Z</dcterms:created>
  <dcterms:modified xsi:type="dcterms:W3CDTF">2021-10-11T15:56:19Z</dcterms:modified>
</cp:coreProperties>
</file>