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TRANSMITTED DISEASES    </w:t>
      </w:r>
      <w:r>
        <w:t xml:space="preserve">   BABIES    </w:t>
      </w:r>
      <w:r>
        <w:t xml:space="preserve">   PARTNERS    </w:t>
      </w:r>
      <w:r>
        <w:t xml:space="preserve">   STD    </w:t>
      </w:r>
      <w:r>
        <w:t xml:space="preserve">   MINI PILL    </w:t>
      </w:r>
      <w:r>
        <w:t xml:space="preserve">   THE PILL    </w:t>
      </w:r>
      <w:r>
        <w:t xml:space="preserve">   THE IMPLANT    </w:t>
      </w:r>
      <w:r>
        <w:t xml:space="preserve">   UNWANTED PREGNANCIES    </w:t>
      </w:r>
      <w:r>
        <w:t xml:space="preserve">   STI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SEX</dc:title>
  <dcterms:created xsi:type="dcterms:W3CDTF">2021-10-11T15:54:49Z</dcterms:created>
  <dcterms:modified xsi:type="dcterms:W3CDTF">2021-10-11T15:54:49Z</dcterms:modified>
</cp:coreProperties>
</file>