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 SLEEP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CRIB    </w:t>
      </w:r>
      <w:r>
        <w:t xml:space="preserve">   COSLEEPING    </w:t>
      </w:r>
      <w:r>
        <w:t xml:space="preserve">   ALONE    </w:t>
      </w:r>
      <w:r>
        <w:t xml:space="preserve">   SMOKEFREE    </w:t>
      </w:r>
      <w:r>
        <w:t xml:space="preserve">   BREASTFEED    </w:t>
      </w:r>
      <w:r>
        <w:t xml:space="preserve">   TIGHTSHEET    </w:t>
      </w:r>
      <w:r>
        <w:t xml:space="preserve">   ROOMSHARING    </w:t>
      </w:r>
      <w:r>
        <w:t xml:space="preserve">   BACK    </w:t>
      </w:r>
      <w:r>
        <w:t xml:space="preserve">   FIRM MATTRESS    </w:t>
      </w:r>
      <w:r>
        <w:t xml:space="preserve">   OVERHEAT    </w:t>
      </w:r>
      <w:r>
        <w:t xml:space="preserve">   SIDS    </w:t>
      </w:r>
      <w:r>
        <w:t xml:space="preserve">   CARSEAT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SLEEP</dc:title>
  <dcterms:created xsi:type="dcterms:W3CDTF">2021-10-11T15:55:45Z</dcterms:created>
  <dcterms:modified xsi:type="dcterms:W3CDTF">2021-10-11T15:55:45Z</dcterms:modified>
</cp:coreProperties>
</file>