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SAFE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EAR    </w:t>
      </w:r>
      <w:r>
        <w:t xml:space="preserve">   PROTECTION    </w:t>
      </w:r>
      <w:r>
        <w:t xml:space="preserve">   MUSIC    </w:t>
      </w:r>
      <w:r>
        <w:t xml:space="preserve">   EARPHONE    </w:t>
      </w:r>
      <w:r>
        <w:t xml:space="preserve">   VOLUME    </w:t>
      </w:r>
      <w:r>
        <w:t xml:space="preserve">   EARMUFF    </w:t>
      </w:r>
      <w:r>
        <w:t xml:space="preserve">   EARPLUGS    </w:t>
      </w:r>
      <w:r>
        <w:t xml:space="preserve">   HEARING    </w:t>
      </w:r>
      <w:r>
        <w:t xml:space="preserve">   SOUND    </w:t>
      </w:r>
      <w:r>
        <w:t xml:space="preserve">   NOISE    </w:t>
      </w:r>
      <w:r>
        <w:t xml:space="preserve">   DECIBELS    </w:t>
      </w:r>
      <w:r>
        <w:t xml:space="preserve">   SOFT    </w:t>
      </w:r>
      <w:r>
        <w:t xml:space="preserve">   WHISPER    </w:t>
      </w:r>
      <w:r>
        <w:t xml:space="preserve">   SAFE    </w:t>
      </w:r>
      <w:r>
        <w:t xml:space="preserve">   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SAFE SOUND</dc:title>
  <dcterms:created xsi:type="dcterms:W3CDTF">2021-10-10T23:45:05Z</dcterms:created>
  <dcterms:modified xsi:type="dcterms:W3CDTF">2021-10-10T23:45:05Z</dcterms:modified>
</cp:coreProperties>
</file>