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WINTER DRIVING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DRIVE WISE    </w:t>
      </w:r>
      <w:r>
        <w:t xml:space="preserve">   DE ICER    </w:t>
      </w:r>
      <w:r>
        <w:t xml:space="preserve">   SLOW    </w:t>
      </w:r>
      <w:r>
        <w:t xml:space="preserve">   DONT SPEED    </w:t>
      </w:r>
      <w:r>
        <w:t xml:space="preserve">   BE SAFE    </w:t>
      </w:r>
      <w:r>
        <w:t xml:space="preserve">   PLANNING    </w:t>
      </w:r>
      <w:r>
        <w:t xml:space="preserve">   STAY ALERT    </w:t>
      </w:r>
      <w:r>
        <w:t xml:space="preserve">   PATIENCE    </w:t>
      </w:r>
      <w:r>
        <w:t xml:space="preserve">   SMOOTH BREAKING    </w:t>
      </w:r>
      <w:r>
        <w:t xml:space="preserve">   THINK SAFE    </w:t>
      </w:r>
      <w:r>
        <w:t xml:space="preserve">   WARM CLOTHES    </w:t>
      </w:r>
      <w:r>
        <w:t xml:space="preserve">   KEEP CALM    </w:t>
      </w:r>
      <w:r>
        <w:t xml:space="preserve">   WIPERS    </w:t>
      </w:r>
      <w:r>
        <w:t xml:space="preserve">   BRAKES    </w:t>
      </w:r>
      <w:r>
        <w:t xml:space="preserve">   SCRAPER    </w:t>
      </w:r>
      <w:r>
        <w:t xml:space="preserve">   SCREENWASH    </w:t>
      </w:r>
      <w:r>
        <w:t xml:space="preserve">   GOAL    </w:t>
      </w:r>
      <w:r>
        <w:t xml:space="preserve">   FAMILY    </w:t>
      </w:r>
      <w:r>
        <w:t xml:space="preserve">   SOBER    </w:t>
      </w:r>
      <w:r>
        <w:t xml:space="preserve">   LIGHTS    </w:t>
      </w:r>
      <w:r>
        <w:t xml:space="preserve">   CLEAN MIRRORS    </w:t>
      </w:r>
      <w:r>
        <w:t xml:space="preserve">   ICE    </w:t>
      </w:r>
      <w:r>
        <w:t xml:space="preserve">   SNOW    </w:t>
      </w:r>
      <w:r>
        <w:t xml:space="preserve">   WEATHER    </w:t>
      </w:r>
      <w:r>
        <w:t xml:space="preserve">   SLOW SPEED    </w:t>
      </w:r>
      <w:r>
        <w:t xml:space="preserve">   ANTICIPATE    </w:t>
      </w:r>
      <w:r>
        <w:t xml:space="preserve">   TYRES    </w:t>
      </w:r>
      <w:r>
        <w:t xml:space="preserve">   ICY CONDITION    </w:t>
      </w:r>
      <w:r>
        <w:t xml:space="preserve">   SAFE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WINTER DRIVING </dc:title>
  <dcterms:created xsi:type="dcterms:W3CDTF">2021-10-12T20:55:02Z</dcterms:created>
  <dcterms:modified xsi:type="dcterms:W3CDTF">2021-10-12T20:55:02Z</dcterms:modified>
</cp:coreProperties>
</file>