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SAFTEY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upon admission also when a patient is transferred from one level of care to another and at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alarms are never to be turned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pharmacy verifies these and checks against drug allergies and duplicate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provide care to it at least once per shift and when soiled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checking armband for name and date of birth is to be used by ALL areas.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these happen in communication it has been identified to be the number one cause that harms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decreases the spread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professional must witness an informed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practice good hand hygiene before and after surgical site care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this performs drug-drug interactions and drug-allergy interactions and also the "rights' of medication administration at the time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this with dressing and tubing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and date of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the culture of safety depends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nearly all hospital equipment has these to alert users about patient status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by the physician and nursing witnesses the patient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HIPPA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responsible for fall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resort for medical healing or behavior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using this communication between team members improves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addition to mediations ask if the patient also has these to things such as food or environmental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acronym used to help nurses remember the high alert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score of 15 or less automatically generates a WOCN 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lead the list of healthcare associated conditions for patients guests and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this red-orange label on malfunctioning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armful to patients and cost more for their care and it also negatively affects the hospitals reimbursement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SAFTEY ASSIGNMENT</dc:title>
  <dcterms:created xsi:type="dcterms:W3CDTF">2021-10-11T15:59:24Z</dcterms:created>
  <dcterms:modified xsi:type="dcterms:W3CDTF">2021-10-11T15:59:24Z</dcterms:modified>
</cp:coreProperties>
</file>