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Framework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System    </w:t>
      </w:r>
      <w:r>
        <w:t xml:space="preserve">   Epic    </w:t>
      </w:r>
      <w:r>
        <w:t xml:space="preserve">   Agile    </w:t>
      </w:r>
      <w:r>
        <w:t xml:space="preserve">   Scrum    </w:t>
      </w:r>
      <w:r>
        <w:t xml:space="preserve">   Design    </w:t>
      </w:r>
      <w:r>
        <w:t xml:space="preserve">   Enablers    </w:t>
      </w:r>
      <w:r>
        <w:t xml:space="preserve">   Vision    </w:t>
      </w:r>
      <w:r>
        <w:t xml:space="preserve">   Customer    </w:t>
      </w:r>
      <w:r>
        <w:t xml:space="preserve">   Teams    </w:t>
      </w:r>
      <w:r>
        <w:t xml:space="preserve">   Owner    </w:t>
      </w:r>
      <w:r>
        <w:t xml:space="preserve">   Pipeline    </w:t>
      </w:r>
      <w:r>
        <w:t xml:space="preserve">   Lean    </w:t>
      </w:r>
      <w:r>
        <w:t xml:space="preserve">   Solution    </w:t>
      </w:r>
      <w:r>
        <w:t xml:space="preserve">   Objectives    </w:t>
      </w:r>
      <w:r>
        <w:t xml:space="preserve">   Value    </w:t>
      </w:r>
      <w:r>
        <w:t xml:space="preserve">   Product    </w:t>
      </w:r>
      <w:r>
        <w:t xml:space="preserve">   Business    </w:t>
      </w:r>
      <w:r>
        <w:t xml:space="preserve">   Technology    </w:t>
      </w:r>
      <w:r>
        <w:t xml:space="preserve">   Streams    </w:t>
      </w:r>
      <w:r>
        <w:t xml:space="preserve">   Runway    </w:t>
      </w:r>
      <w:r>
        <w:t xml:space="preserve">   Program    </w:t>
      </w:r>
      <w:r>
        <w:t xml:space="preserve">   Strategic    </w:t>
      </w:r>
      <w:r>
        <w:t xml:space="preserve">   Devops    </w:t>
      </w:r>
      <w:r>
        <w:t xml:space="preserve">   Portfolio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Framework</dc:title>
  <dcterms:created xsi:type="dcterms:W3CDTF">2021-10-26T03:47:42Z</dcterms:created>
  <dcterms:modified xsi:type="dcterms:W3CDTF">2021-10-26T03:47:42Z</dcterms:modified>
</cp:coreProperties>
</file>