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added    </w:t>
      </w:r>
      <w:r>
        <w:t xml:space="preserve">   barked    </w:t>
      </w:r>
      <w:r>
        <w:t xml:space="preserve">   muttered    </w:t>
      </w:r>
      <w:r>
        <w:t xml:space="preserve">   wispered    </w:t>
      </w:r>
      <w:r>
        <w:t xml:space="preserve">   told    </w:t>
      </w:r>
      <w:r>
        <w:t xml:space="preserve">   shouted    </w:t>
      </w:r>
      <w:r>
        <w:t xml:space="preserve">   screamed    </w:t>
      </w:r>
      <w:r>
        <w:t xml:space="preserve">   begged    </w:t>
      </w:r>
      <w:r>
        <w:t xml:space="preserve">   cried    </w:t>
      </w:r>
      <w:r>
        <w:t xml:space="preserve">   Yelled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SAID</dc:title>
  <dcterms:created xsi:type="dcterms:W3CDTF">2021-10-11T15:58:38Z</dcterms:created>
  <dcterms:modified xsi:type="dcterms:W3CDTF">2021-10-11T15:58:38Z</dcterms:modified>
</cp:coreProperties>
</file>