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SUNFISH    </w:t>
      </w:r>
      <w:r>
        <w:t xml:space="preserve">   LIFEJACKET    </w:t>
      </w:r>
      <w:r>
        <w:t xml:space="preserve">   STARBOARD    </w:t>
      </w:r>
      <w:r>
        <w:t xml:space="preserve">   PORT    </w:t>
      </w:r>
      <w:r>
        <w:t xml:space="preserve">   STERN    </w:t>
      </w:r>
      <w:r>
        <w:t xml:space="preserve">   DECK    </w:t>
      </w:r>
      <w:r>
        <w:t xml:space="preserve">   MASTRING    </w:t>
      </w:r>
      <w:r>
        <w:t xml:space="preserve">   BOW    </w:t>
      </w:r>
      <w:r>
        <w:t xml:space="preserve">   RUDDER    </w:t>
      </w:r>
      <w:r>
        <w:t xml:space="preserve">   MAST    </w:t>
      </w:r>
      <w:r>
        <w:t xml:space="preserve">   GASKET    </w:t>
      </w:r>
      <w:r>
        <w:t xml:space="preserve">   HIKINGSTICK    </w:t>
      </w:r>
      <w:r>
        <w:t xml:space="preserve">   SAIL    </w:t>
      </w:r>
      <w:r>
        <w:t xml:space="preserve">   SHEET    </w:t>
      </w:r>
      <w:r>
        <w:t xml:space="preserve">   HALYARD    </w:t>
      </w:r>
      <w:r>
        <w:t xml:space="preserve">   CLAMCLEAT    </w:t>
      </w:r>
      <w:r>
        <w:t xml:space="preserve">   SAILCLIP    </w:t>
      </w:r>
      <w:r>
        <w:t xml:space="preserve">   HULL    </w:t>
      </w:r>
      <w:r>
        <w:t xml:space="preserve">   DAGGERBOARD    </w:t>
      </w:r>
      <w:r>
        <w:t xml:space="preserve">   TILLER    </w:t>
      </w:r>
      <w:r>
        <w:t xml:space="preserve">  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</dc:title>
  <dcterms:created xsi:type="dcterms:W3CDTF">2021-10-11T15:57:45Z</dcterms:created>
  <dcterms:modified xsi:type="dcterms:W3CDTF">2021-10-11T15:57:45Z</dcterms:modified>
</cp:coreProperties>
</file>