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SAILORS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conquered the Aztec empire of Mexico who is he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named Louisiana who is he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claimed the coast of Newfoundland for England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conquered the Incas in Peru who is he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looking for the fountain of youth [ this was a myth ] who is he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the first to circumnavigate the wold who is he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sailed the Half Moon who is he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found America who is he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the first to explore  Florida who is he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the first to claim the Pacific Ocean for Spain who is he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SAILORS </dc:title>
  <dcterms:created xsi:type="dcterms:W3CDTF">2021-10-11T15:57:57Z</dcterms:created>
  <dcterms:modified xsi:type="dcterms:W3CDTF">2021-10-11T15:57:57Z</dcterms:modified>
</cp:coreProperties>
</file>