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DIED    </w:t>
      </w:r>
      <w:r>
        <w:t xml:space="preserve">   BRAVE    </w:t>
      </w:r>
      <w:r>
        <w:t xml:space="preserve">   SAINT    </w:t>
      </w:r>
      <w:r>
        <w:t xml:space="preserve">   MARTYR    </w:t>
      </w:r>
      <w:r>
        <w:t xml:space="preserve">   KIND    </w:t>
      </w:r>
      <w:r>
        <w:t xml:space="preserve">   HOLY    </w:t>
      </w:r>
      <w:r>
        <w:t xml:space="preserve">   CHURCH    </w:t>
      </w:r>
      <w:r>
        <w:t xml:space="preserve">   NOVEMBER    </w:t>
      </w:r>
      <w:r>
        <w:t xml:space="preserve">   LOVE    </w:t>
      </w:r>
      <w:r>
        <w:t xml:space="preserve">   JESUS    </w:t>
      </w:r>
      <w:r>
        <w:t xml:space="preserve">   PRAYER    </w:t>
      </w:r>
      <w:r>
        <w:t xml:space="preserve">   CHRISTIAN    </w:t>
      </w:r>
      <w:r>
        <w:t xml:space="preserve">   HELP    </w:t>
      </w:r>
      <w:r>
        <w:t xml:space="preserve">   FAITH    </w:t>
      </w:r>
      <w:r>
        <w:t xml:space="preserve">   PATRON    </w:t>
      </w:r>
      <w:r>
        <w:t xml:space="preserve">   ALL SAINTS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SAINTS</dc:title>
  <dcterms:created xsi:type="dcterms:W3CDTF">2021-10-11T15:59:48Z</dcterms:created>
  <dcterms:modified xsi:type="dcterms:W3CDTF">2021-10-11T15:59:48Z</dcterms:modified>
</cp:coreProperties>
</file>