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saint taught people about the Holy Trinity using a 3-leaf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Saint ______ Diego saw Our Lady of Guadalupe.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saint was the earthly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was the first saint who was stoned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Saint ________ Ann Seton was the first American-born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 this saint's feast day, you might give cards to your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Saint _____ of Assisi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Saint ______  Drexel was a missionary who lived and worked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saint was Saint Mary's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Saint _____ of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saint was 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Matthew, Mark, Luke and _____ wrote the stories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believe people who go to Heaven become _____</w:t>
            </w:r>
          </w:p>
        </w:tc>
      </w:tr>
    </w:tbl>
    <w:p>
      <w:pPr>
        <w:pStyle w:val="WordBankLarge"/>
      </w:pPr>
      <w:r>
        <w:t xml:space="preserve">   JUAN    </w:t>
      </w:r>
      <w:r>
        <w:t xml:space="preserve">   VALENTINE    </w:t>
      </w:r>
      <w:r>
        <w:t xml:space="preserve">   JOAN    </w:t>
      </w:r>
      <w:r>
        <w:t xml:space="preserve">   JOSEPH    </w:t>
      </w:r>
      <w:r>
        <w:t xml:space="preserve">   PATRICK    </w:t>
      </w:r>
      <w:r>
        <w:t xml:space="preserve">   MARY    </w:t>
      </w:r>
      <w:r>
        <w:t xml:space="preserve">   ANNE    </w:t>
      </w:r>
      <w:r>
        <w:t xml:space="preserve">   ANGELS    </w:t>
      </w:r>
      <w:r>
        <w:t xml:space="preserve">   FRANCIS    </w:t>
      </w:r>
      <w:r>
        <w:t xml:space="preserve">   PETER    </w:t>
      </w:r>
      <w:r>
        <w:t xml:space="preserve">   JOHN    </w:t>
      </w:r>
      <w:r>
        <w:t xml:space="preserve">   STEPHEN    </w:t>
      </w:r>
      <w:r>
        <w:t xml:space="preserve">   ELIZABETH    </w:t>
      </w:r>
      <w:r>
        <w:t xml:space="preserve">   KATHARINE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CROSSWORD PUZZLE</dc:title>
  <dcterms:created xsi:type="dcterms:W3CDTF">2021-10-11T15:59:35Z</dcterms:created>
  <dcterms:modified xsi:type="dcterms:W3CDTF">2021-10-11T15:59:35Z</dcterms:modified>
</cp:coreProperties>
</file>