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SAINTS OF THE GOSPELS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ACCOUNTANTS    </w:t>
      </w:r>
      <w:r>
        <w:t xml:space="preserve">   ANGEL    </w:t>
      </w:r>
      <w:r>
        <w:t xml:space="preserve">   APOSTLE    </w:t>
      </w:r>
      <w:r>
        <w:t xml:space="preserve">   CREED    </w:t>
      </w:r>
      <w:r>
        <w:t xml:space="preserve">   CROSS    </w:t>
      </w:r>
      <w:r>
        <w:t xml:space="preserve">   DOCTORS    </w:t>
      </w:r>
      <w:r>
        <w:t xml:space="preserve">   EAGLE    </w:t>
      </w:r>
      <w:r>
        <w:t xml:space="preserve">   EVANGELIST    </w:t>
      </w:r>
      <w:r>
        <w:t xml:space="preserve">   JESUS    </w:t>
      </w:r>
      <w:r>
        <w:t xml:space="preserve">   JOHN    </w:t>
      </w:r>
      <w:r>
        <w:t xml:space="preserve">   JOSEPH    </w:t>
      </w:r>
      <w:r>
        <w:t xml:space="preserve">   LION    </w:t>
      </w:r>
      <w:r>
        <w:t xml:space="preserve">   LUKE    </w:t>
      </w:r>
      <w:r>
        <w:t xml:space="preserve">   MARK    </w:t>
      </w:r>
      <w:r>
        <w:t xml:space="preserve">   MARY    </w:t>
      </w:r>
      <w:r>
        <w:t xml:space="preserve">   MATTHEW    </w:t>
      </w:r>
      <w:r>
        <w:t xml:space="preserve">   OXEN    </w:t>
      </w:r>
      <w:r>
        <w:t xml:space="preserve">   SAINT    </w:t>
      </w:r>
      <w:r>
        <w:t xml:space="preserve">   VENICE    </w:t>
      </w:r>
      <w:r>
        <w:t xml:space="preserve">   WRITERS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SAINTS OF THE GOSPELS</dc:title>
  <dcterms:created xsi:type="dcterms:W3CDTF">2021-10-11T15:58:01Z</dcterms:created>
  <dcterms:modified xsi:type="dcterms:W3CDTF">2021-10-11T15:58:01Z</dcterms:modified>
</cp:coreProperties>
</file>