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Alexander    </w:t>
      </w:r>
      <w:r>
        <w:t xml:space="preserve">   Amy    </w:t>
      </w:r>
      <w:r>
        <w:t xml:space="preserve">   Ann    </w:t>
      </w:r>
      <w:r>
        <w:t xml:space="preserve">   Anthony    </w:t>
      </w:r>
      <w:r>
        <w:t xml:space="preserve">   Augustine    </w:t>
      </w:r>
      <w:r>
        <w:t xml:space="preserve">   Charles    </w:t>
      </w:r>
      <w:r>
        <w:t xml:space="preserve">   Clare    </w:t>
      </w:r>
      <w:r>
        <w:t xml:space="preserve">   Elizabeth    </w:t>
      </w:r>
      <w:r>
        <w:t xml:space="preserve">   Francis    </w:t>
      </w:r>
      <w:r>
        <w:t xml:space="preserve">   Ignatius    </w:t>
      </w:r>
      <w:r>
        <w:t xml:space="preserve">   James    </w:t>
      </w:r>
      <w:r>
        <w:t xml:space="preserve">   JoanofArc    </w:t>
      </w:r>
      <w:r>
        <w:t xml:space="preserve">   John    </w:t>
      </w:r>
      <w:r>
        <w:t xml:space="preserve">   Joseph    </w:t>
      </w:r>
      <w:r>
        <w:t xml:space="preserve">   Lucy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Michael    </w:t>
      </w:r>
      <w:r>
        <w:t xml:space="preserve">   Nicholas    </w:t>
      </w:r>
      <w:r>
        <w:t xml:space="preserve">   Patrick    </w:t>
      </w:r>
      <w:r>
        <w:t xml:space="preserve">   Paul    </w:t>
      </w:r>
      <w:r>
        <w:t xml:space="preserve">   Robert    </w:t>
      </w:r>
      <w:r>
        <w:t xml:space="preserve">   Teresa    </w:t>
      </w:r>
      <w:r>
        <w:t xml:space="preserve">   Stephen    </w:t>
      </w:r>
      <w:r>
        <w:t xml:space="preserve">   Therese    </w:t>
      </w:r>
      <w:r>
        <w:t xml:space="preserve">   Thomas    </w:t>
      </w:r>
      <w:r>
        <w:t xml:space="preserve">   Valentine    </w:t>
      </w:r>
      <w:r>
        <w:t xml:space="preserve">   Wenceslas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SAINTS</dc:title>
  <dcterms:created xsi:type="dcterms:W3CDTF">2021-10-11T15:58:00Z</dcterms:created>
  <dcterms:modified xsi:type="dcterms:W3CDTF">2021-10-11T15:58:00Z</dcterms:modified>
</cp:coreProperties>
</file>