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SAINT NICHOLAS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BASILICA    </w:t>
      </w:r>
      <w:r>
        <w:t xml:space="preserve">   BLESSING    </w:t>
      </w:r>
      <w:r>
        <w:t xml:space="preserve">   BRINGING GIFTS    </w:t>
      </w:r>
      <w:r>
        <w:t xml:space="preserve">   CELEBRATING    </w:t>
      </w:r>
      <w:r>
        <w:t xml:space="preserve">   CENTURY    </w:t>
      </w:r>
      <w:r>
        <w:t xml:space="preserve">   CHILDREN    </w:t>
      </w:r>
      <w:r>
        <w:t xml:space="preserve">   DOWRY GOLD    </w:t>
      </w:r>
      <w:r>
        <w:t xml:space="preserve">   GERMANY    </w:t>
      </w:r>
      <w:r>
        <w:t xml:space="preserve">   GIVER    </w:t>
      </w:r>
      <w:r>
        <w:t xml:space="preserve">   GOLD    </w:t>
      </w:r>
      <w:r>
        <w:t xml:space="preserve">   GOOD    </w:t>
      </w:r>
      <w:r>
        <w:t xml:space="preserve">   PILGRIMS    </w:t>
      </w:r>
      <w:r>
        <w:t xml:space="preserve">   PROTECTION    </w:t>
      </w:r>
      <w:r>
        <w:t xml:space="preserve">   SAILORS    </w:t>
      </w:r>
      <w:r>
        <w:t xml:space="preserve">   SAINT    </w:t>
      </w:r>
      <w:r>
        <w:t xml:space="preserve">   SHRINE    </w:t>
      </w:r>
      <w:r>
        <w:t xml:space="preserve">   STORIES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NICHOLAS</dc:title>
  <dcterms:created xsi:type="dcterms:W3CDTF">2021-10-11T15:58:27Z</dcterms:created>
  <dcterms:modified xsi:type="dcterms:W3CDTF">2021-10-11T15:58:27Z</dcterms:modified>
</cp:coreProperties>
</file>