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SAISONS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KRŪMS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ZIEDLAPIŅA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SALDĒJUMS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LAUKI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GAISMA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BĒRZS, DARBS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VILNIS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DEBESIS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ĒNA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SAISONS</dc:title>
  <dcterms:created xsi:type="dcterms:W3CDTF">2021-10-11T15:58:57Z</dcterms:created>
  <dcterms:modified xsi:type="dcterms:W3CDTF">2021-10-11T15:58:57Z</dcterms:modified>
</cp:coreProperties>
</file>