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SAI 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DESIRES    </w:t>
      </w:r>
      <w:r>
        <w:t xml:space="preserve">   GOOD BEHAVIOUR    </w:t>
      </w:r>
      <w:r>
        <w:t xml:space="preserve">   FAITH    </w:t>
      </w:r>
      <w:r>
        <w:t xml:space="preserve">   RESPECT    </w:t>
      </w:r>
      <w:r>
        <w:t xml:space="preserve">   DISCIPLINE    </w:t>
      </w:r>
      <w:r>
        <w:t xml:space="preserve">   PURITY    </w:t>
      </w:r>
      <w:r>
        <w:t xml:space="preserve">   NON VIOLENCE    </w:t>
      </w:r>
      <w:r>
        <w:t xml:space="preserve">   PATIENCE    </w:t>
      </w:r>
      <w:r>
        <w:t xml:space="preserve">   KINDNESS    </w:t>
      </w:r>
      <w:r>
        <w:t xml:space="preserve">   FORGIVE    </w:t>
      </w:r>
      <w:r>
        <w:t xml:space="preserve">   DEVOTION    </w:t>
      </w:r>
      <w:r>
        <w:t xml:space="preserve">   HELPING    </w:t>
      </w:r>
      <w:r>
        <w:t xml:space="preserve">   CARING    </w:t>
      </w:r>
      <w:r>
        <w:t xml:space="preserve">   HAPPINESS    </w:t>
      </w:r>
      <w:r>
        <w:t xml:space="preserve">   JOY    </w:t>
      </w:r>
      <w:r>
        <w:t xml:space="preserve">   PEACE    </w:t>
      </w:r>
      <w:r>
        <w:t xml:space="preserve">   RIGHT CONDUCT    </w:t>
      </w:r>
      <w:r>
        <w:t xml:space="preserve">   TRUTH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 VALUES</dc:title>
  <dcterms:created xsi:type="dcterms:W3CDTF">2021-10-11T15:59:17Z</dcterms:created>
  <dcterms:modified xsi:type="dcterms:W3CDTF">2021-10-11T15:59:17Z</dcterms:modified>
</cp:coreProperties>
</file>