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SAKS 1 Year Anniversary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wanted these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had a mascot in common when you went to this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we move to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Today is our __________________ 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dipped on me and went here when we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first music video was to what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favorite barber 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brand of lotion in the our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Before SAKS we had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place you tried to kill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Where’s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you proposed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I have to swim with alligators for your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your obsession?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your more than anything on this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you obsessed with when we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kids did I originally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event we planned was for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did we meet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 1 Year Anniversary </dc:title>
  <dcterms:created xsi:type="dcterms:W3CDTF">2021-10-11T15:59:21Z</dcterms:created>
  <dcterms:modified xsi:type="dcterms:W3CDTF">2021-10-11T15:59:21Z</dcterms:modified>
</cp:coreProperties>
</file>