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SALADO INDIAN TRIBE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CLAY    </w:t>
      </w:r>
      <w:r>
        <w:t xml:space="preserve">   DRYFARMING    </w:t>
      </w:r>
      <w:r>
        <w:t xml:space="preserve">   CLIFFDWELLING    </w:t>
      </w:r>
      <w:r>
        <w:t xml:space="preserve">   ROOSEVELT    </w:t>
      </w:r>
      <w:r>
        <w:t xml:space="preserve">   TRIBE    </w:t>
      </w:r>
      <w:r>
        <w:t xml:space="preserve">   WATER    </w:t>
      </w:r>
      <w:r>
        <w:t xml:space="preserve">   THEORY    </w:t>
      </w:r>
      <w:r>
        <w:t xml:space="preserve">   SALADO    </w:t>
      </w:r>
      <w:r>
        <w:t xml:space="preserve">   GLOBE    </w:t>
      </w:r>
      <w:r>
        <w:t xml:space="preserve">   FARMING    </w:t>
      </w:r>
      <w:r>
        <w:t xml:space="preserve">   CROPS    </w:t>
      </w:r>
      <w:r>
        <w:t xml:space="preserve">   FACT    </w:t>
      </w:r>
      <w:r>
        <w:t xml:space="preserve">   POTTERY    </w:t>
      </w:r>
      <w:r>
        <w:t xml:space="preserve">   ARROWHEAD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SALADO INDIAN TRIBE </dc:title>
  <dcterms:created xsi:type="dcterms:W3CDTF">2021-10-11T15:58:26Z</dcterms:created>
  <dcterms:modified xsi:type="dcterms:W3CDTF">2021-10-11T15:58:26Z</dcterms:modified>
</cp:coreProperties>
</file>