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SALAMIN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SALAMIN    </w:t>
      </w:r>
      <w:r>
        <w:t xml:space="preserve">   KAMBAL    </w:t>
      </w:r>
      <w:r>
        <w:t xml:space="preserve">   PAGKATAO    </w:t>
      </w:r>
      <w:r>
        <w:t xml:space="preserve">   IHAHARAP    </w:t>
      </w:r>
      <w:r>
        <w:t xml:space="preserve">   SISIPATIN    </w:t>
      </w:r>
      <w:r>
        <w:t xml:space="preserve">   TATAPATAN    </w:t>
      </w:r>
      <w:r>
        <w:t xml:space="preserve">   NAKIKINIG    </w:t>
      </w:r>
      <w:r>
        <w:t xml:space="preserve">   DUGO    </w:t>
      </w:r>
      <w:r>
        <w:t xml:space="preserve">   NAGTATAGO    </w:t>
      </w:r>
      <w:r>
        <w:t xml:space="preserve">   DIBDIB    </w:t>
      </w:r>
      <w:r>
        <w:t xml:space="preserve">   TITINGIN    </w:t>
      </w:r>
      <w:r>
        <w:t xml:space="preserve">   MAGMAMASID    </w:t>
      </w:r>
      <w:r>
        <w:t xml:space="preserve">   MUKHA    </w:t>
      </w:r>
      <w:r>
        <w:t xml:space="preserve">   NAKAMASID    </w:t>
      </w:r>
      <w:r>
        <w:t xml:space="preserve">   KURAP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SALAMIN</dc:title>
  <dcterms:created xsi:type="dcterms:W3CDTF">2021-10-11T15:58:49Z</dcterms:created>
  <dcterms:modified xsi:type="dcterms:W3CDTF">2021-10-11T15:58:49Z</dcterms:modified>
</cp:coreProperties>
</file>