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SALESPERSON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Initiative    </w:t>
      </w:r>
      <w:r>
        <w:t xml:space="preserve">   Commitment    </w:t>
      </w:r>
      <w:r>
        <w:t xml:space="preserve">   Ambition    </w:t>
      </w:r>
      <w:r>
        <w:t xml:space="preserve">   Understanding Value    </w:t>
      </w:r>
      <w:r>
        <w:t xml:space="preserve">   Passion    </w:t>
      </w:r>
      <w:r>
        <w:t xml:space="preserve">   Tenacity    </w:t>
      </w:r>
      <w:r>
        <w:t xml:space="preserve">   Persistence    </w:t>
      </w:r>
      <w:r>
        <w:t xml:space="preserve">   Communications Skills    </w:t>
      </w:r>
      <w:r>
        <w:t xml:space="preserve">   Adaptability    </w:t>
      </w:r>
      <w:r>
        <w:t xml:space="preserve">   Honesty    </w:t>
      </w:r>
      <w:r>
        <w:t xml:space="preserve">   Multitasking Skills    </w:t>
      </w:r>
      <w:r>
        <w:t xml:space="preserve">   Resiliency    </w:t>
      </w:r>
      <w:r>
        <w:t xml:space="preserve">   Enthusiasm    </w:t>
      </w:r>
      <w:r>
        <w:t xml:space="preserve">   Competitiveness    </w:t>
      </w:r>
      <w:r>
        <w:t xml:space="preserve">   Hunger    </w:t>
      </w:r>
      <w:r>
        <w:t xml:space="preserve">   Emphathy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SALESPERSON</dc:title>
  <dcterms:created xsi:type="dcterms:W3CDTF">2021-10-11T15:59:28Z</dcterms:created>
  <dcterms:modified xsi:type="dcterms:W3CDTF">2021-10-11T15:59:28Z</dcterms:modified>
</cp:coreProperties>
</file>