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SALES</w:t>
      </w:r>
    </w:p>
    <w:p>
      <w:pPr>
        <w:pStyle w:val="Questions"/>
      </w:pPr>
      <w:r>
        <w:t xml:space="preserve">1. SETEPXR ALSWAY LVALAIBEA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SOCEL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UFETRAE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TUEELAVA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AIWNGYN AND KGOIONL AWAY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EUYCSITR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IETBNFE TEANESTSMT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YEAS OT ESU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EEFL CSUEER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NEPO NEDDE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LEVRAB DNA LVBNARONE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NOECENNIVCE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OSCRS ELGLISN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TSIERGEP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OOCENYM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IMACTP EEAMTSTNTS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LEDCOS EDDEN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XRELA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LFLWOO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ESVCEIR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POESIMINSR EETTSAMNT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TNRSITANACO NAD ECNTIOVOSRAN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24. ENEITBF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ESTRPEN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NIADLGE INSEOQSTU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FBTEENI ENMTTSETA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DEENS NIIOATRNMOCF NSETIQOU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29. ICATEV RLIESNET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BKAN GAJRON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</dc:title>
  <dcterms:created xsi:type="dcterms:W3CDTF">2021-10-11T15:59:45Z</dcterms:created>
  <dcterms:modified xsi:type="dcterms:W3CDTF">2021-10-11T15:59:45Z</dcterms:modified>
</cp:coreProperties>
</file>