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CAVEAT VENDITOR    </w:t>
      </w:r>
      <w:r>
        <w:t xml:space="preserve">   CAVEAT EMPTOR    </w:t>
      </w:r>
      <w:r>
        <w:t xml:space="preserve">   RESTITUTION    </w:t>
      </w:r>
      <w:r>
        <w:t xml:space="preserve">   PUFFING    </w:t>
      </w:r>
      <w:r>
        <w:t xml:space="preserve">   DISCLAIMER    </w:t>
      </w:r>
      <w:r>
        <w:t xml:space="preserve">   CLASS ACTION    </w:t>
      </w:r>
      <w:r>
        <w:t xml:space="preserve">   CONSUMER    </w:t>
      </w:r>
      <w:r>
        <w:t xml:space="preserve">   WARRANTY    </w:t>
      </w:r>
      <w:r>
        <w:t xml:space="preserve">   VENDEE    </w:t>
      </w:r>
      <w:r>
        <w:t xml:space="preserve">   VENDOR    </w:t>
      </w:r>
      <w:r>
        <w:t xml:space="preserve">   UNCONSCIONABLE    </w:t>
      </w:r>
      <w:r>
        <w:t xml:space="preserve">   SALE    </w:t>
      </w:r>
      <w:r>
        <w:t xml:space="preserve">   PRICE    </w:t>
      </w:r>
      <w:r>
        <w:t xml:space="preserve">   PENALTY    </w:t>
      </w:r>
      <w:r>
        <w:t xml:space="preserve">   PAYMENT    </w:t>
      </w:r>
      <w:r>
        <w:t xml:space="preserve">   MERCHANT    </w:t>
      </w:r>
      <w:r>
        <w:t xml:space="preserve">   LICENSE    </w:t>
      </w:r>
      <w:r>
        <w:t xml:space="preserve">   LEASE    </w:t>
      </w:r>
      <w:r>
        <w:t xml:space="preserve">   GOODS    </w:t>
      </w:r>
      <w:r>
        <w:t xml:space="preserve">   GIFT    </w:t>
      </w:r>
      <w:r>
        <w:t xml:space="preserve">   BARTER    </w:t>
      </w:r>
      <w:r>
        <w:t xml:space="preserve">   BAILMENT    </w:t>
      </w:r>
      <w:r>
        <w:t xml:space="preserve">   ASSIGNMENT    </w:t>
      </w:r>
      <w:r>
        <w:t xml:space="preserve">   ADHESION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CONTRACTS</dc:title>
  <dcterms:created xsi:type="dcterms:W3CDTF">2021-10-11T15:59:37Z</dcterms:created>
  <dcterms:modified xsi:type="dcterms:W3CDTF">2021-10-11T15:59:37Z</dcterms:modified>
</cp:coreProperties>
</file>