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SALLY LOCKHART: RUBY IN THE SMOKE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Mrs Holland want her lawyer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Mr Blythe's stature and demenoure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did Mr Blythe say Mrs Holland sounded like she was speaking without her teeth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did Adelaide look to Mr Blythe?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ruby being held and where Mrs Holland was heading to at the end of her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had Mathew almost given up in Limehouse?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Major only have one servant?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the major write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had Mathew been a second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Adelaide to Mrs Holland?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Mathew order from the pub?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SALLY LOCKHART: RUBY IN THE SMOKE</dc:title>
  <dcterms:created xsi:type="dcterms:W3CDTF">2021-10-11T15:59:55Z</dcterms:created>
  <dcterms:modified xsi:type="dcterms:W3CDTF">2021-10-11T15:59:55Z</dcterms:modified>
</cp:coreProperties>
</file>