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SALMOS 118:6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BEBE JOAS    </w:t>
      </w:r>
      <w:r>
        <w:t xml:space="preserve">   COMANDANTES    </w:t>
      </w:r>
      <w:r>
        <w:t xml:space="preserve">   CONFIANZA    </w:t>
      </w:r>
      <w:r>
        <w:t xml:space="preserve">   JOSABA    </w:t>
      </w:r>
      <w:r>
        <w:t xml:space="preserve">   JOYADA    </w:t>
      </w:r>
      <w:r>
        <w:t xml:space="preserve">   MALDAD    </w:t>
      </w:r>
      <w:r>
        <w:t xml:space="preserve">   OBEDIENCIA    </w:t>
      </w:r>
      <w:r>
        <w:t xml:space="preserve">   PERSEVERANCIA    </w:t>
      </w:r>
      <w:r>
        <w:t xml:space="preserve">   REINA ATALIAS    </w:t>
      </w:r>
      <w:r>
        <w:t xml:space="preserve">   REY JOAS    </w:t>
      </w:r>
      <w:r>
        <w:t xml:space="preserve">   SEGUIR A DIOS    </w:t>
      </w:r>
      <w:r>
        <w:t xml:space="preserve">   VALENTIA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SALMOS 118:6</dc:title>
  <dcterms:created xsi:type="dcterms:W3CDTF">2021-10-11T15:59:10Z</dcterms:created>
  <dcterms:modified xsi:type="dcterms:W3CDTF">2021-10-11T15:59:10Z</dcterms:modified>
</cp:coreProperties>
</file>