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SALMOS y PROVERBIOS Logos biblicos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Segun  RVG PROV 12:22 Completa la siguiente frase biblica"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 LIBRO/ CAPITULO pertenece esta cita biblica "Toda palabra de Dios es limpia: Es escudo á los que en él esperan.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Completa la siguiente frase biblica"No rehúses corregir al muchacho; porque si lo castigas con vara, no morirá.  14Tú lo castigarás con vara, y librarás su alma del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Completa la siguiente frase biblica"Instruye al .... en el camino que debe andar; y aun cuando fuere viejo no se apartará de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 LIBRO/ CAPITULO pertenece esta cita biblica "En mi corazón he guardado tus dichos, Para no pecar contra 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 LIBRO/ CAPITULO pertenece esta cita biblica "No hables a oídos del necio; porque menospreciará la prudencia de tus palabras.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Completa la siguiente frase biblica"Del hombre son las disposiciones del corazón; mas de Jehová es la respuesta de la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Segun RVG SALMOS 119:105 ? A que se compara la palabre de Dios? (Utiliza la letra Y para enlazar las 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Segun VERSION RVG A QUE LIBRO/ CAPITULO corresponden estas citas bibilcas"3-El que guarda su boca guarda su alma; mas el que mucho abre sus labios tendrá calamidad.13-El que menosprecia la palabra, perecerá por ello; mas el que teme el manda el que menosprecia el consejo; mas el que guarda la correccimiento, será recompensado 18-Pobreza y vergüenza tendrá el que menosprecia el consejo; mas el que guarda la corrección, será honrado.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 LIBRO/ CAPITULO perteneceN estas citas biblicas "6-Con misericordia y verdad se corrige el pecado; y con el temor de Jehová el hombre se aparta del mal.8-Mejor es lo poco con justicia, que la abundancia de frutos sin derecho.  9-El corazón del hombre piensa su camino; mas Jehová endereza sus pasos.18-Antes del quebrantamiento es la soberbia; y antes de la caída la altivez de espíritu.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Segun  RVG PROV 10:9 Completa la siguiente frase biblica" El que camina en integridad, anda ; ......mas el que pervierte sus caminos, será descubierto.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Completa la siguiente frase biblica. "El entendido en la palabra, hallará el bien; y el que confía en Jehová, es ...."</w:t>
            </w:r>
          </w:p>
        </w:tc>
      </w:tr>
    </w:tbl>
    <w:p>
      <w:pPr>
        <w:pStyle w:val="WordBankMedium"/>
      </w:pPr>
      <w:r>
        <w:t xml:space="preserve">   PROVERBIOS 13    </w:t>
      </w:r>
      <w:r>
        <w:t xml:space="preserve">   LENGUA    </w:t>
      </w:r>
      <w:r>
        <w:t xml:space="preserve">   PROVERBIOS 16    </w:t>
      </w:r>
      <w:r>
        <w:t xml:space="preserve">   BIENAVENTURADO    </w:t>
      </w:r>
      <w:r>
        <w:t xml:space="preserve">   INFIERNO    </w:t>
      </w:r>
      <w:r>
        <w:t xml:space="preserve">   PROVERBIOS 23    </w:t>
      </w:r>
      <w:r>
        <w:t xml:space="preserve">   NINO    </w:t>
      </w:r>
      <w:r>
        <w:t xml:space="preserve">   CONFIADO    </w:t>
      </w:r>
      <w:r>
        <w:t xml:space="preserve">   MENTIROSOS    </w:t>
      </w:r>
      <w:r>
        <w:t xml:space="preserve">   PROV 30:5    </w:t>
      </w:r>
      <w:r>
        <w:t xml:space="preserve">   SALMOS 119:11    </w:t>
      </w:r>
      <w:r>
        <w:t xml:space="preserve">   LAMPARA Y LUMBRERA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SALMOS y PROVERBIOS Logos biblicos 2</dc:title>
  <dcterms:created xsi:type="dcterms:W3CDTF">2021-10-11T15:59:51Z</dcterms:created>
  <dcterms:modified xsi:type="dcterms:W3CDTF">2021-10-11T15:59:51Z</dcterms:modified>
</cp:coreProperties>
</file>