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SALON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staff of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Information data on race, age ,income, insurance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essential  set of benchmarks that help you realize your mission and visio.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written description of your business how you forsee it in five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long term picture of what the business will become and look like when it gets 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Supplies that are used to daily operate the business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or more people  share ownership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individual  owner, and often is the manger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Documents that govern the salon opening,  including lease ,contracts and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Platform used to engage and communicate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Ownership controlled by stockholders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SALON BUSINESS</dc:title>
  <dcterms:created xsi:type="dcterms:W3CDTF">2021-10-11T15:59:13Z</dcterms:created>
  <dcterms:modified xsi:type="dcterms:W3CDTF">2021-10-11T15:59:13Z</dcterms:modified>
</cp:coreProperties>
</file>