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SALON BUSINESS</w:t>
      </w:r>
    </w:p>
    <w:p>
      <w:pPr>
        <w:pStyle w:val="Questions"/>
      </w:pPr>
      <w:r>
        <w:t xml:space="preserve">1. VSNOII SMTAENTET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RENWTTI ENTEMSEGAR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ISSBSUNE PALN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REIAMOPSGDCH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USIEBSNS SAIOULNRTGE ADN LWAS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6. LANOS EPINOAORT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ERODCR PIKGEEN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LOASN OLSCPEI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SLEO RPRORIEOPT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PARTENSIHRP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NPTRRCOAIOO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IUNPOOMSNTC LEPIUSSP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LEIRTA LEIPUSPS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PLERSNENO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SALON BUSINESS</dc:title>
  <dcterms:created xsi:type="dcterms:W3CDTF">2021-10-11T15:59:15Z</dcterms:created>
  <dcterms:modified xsi:type="dcterms:W3CDTF">2021-10-11T15:59:15Z</dcterms:modified>
</cp:coreProperties>
</file>