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EQUIPMENT &amp;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APPOINTMENT BOOK    </w:t>
      </w:r>
      <w:r>
        <w:t xml:space="preserve">   SHARPS BOX    </w:t>
      </w:r>
      <w:r>
        <w:t xml:space="preserve">   THINNING SHEAR    </w:t>
      </w:r>
      <w:r>
        <w:t xml:space="preserve">   BARBICIDE    </w:t>
      </w:r>
      <w:r>
        <w:t xml:space="preserve">   CAPE    </w:t>
      </w:r>
      <w:r>
        <w:t xml:space="preserve">   CLIPPER    </w:t>
      </w:r>
      <w:r>
        <w:t xml:space="preserve">   CLIPPER GUARD    </w:t>
      </w:r>
      <w:r>
        <w:t xml:space="preserve">   CLIPPERCIDE    </w:t>
      </w:r>
      <w:r>
        <w:t xml:space="preserve">   COMB    </w:t>
      </w:r>
      <w:r>
        <w:t xml:space="preserve">   CUTTING COLLAR    </w:t>
      </w:r>
      <w:r>
        <w:t xml:space="preserve">   FOIL SHAVER    </w:t>
      </w:r>
      <w:r>
        <w:t xml:space="preserve">   HAIR DRYER    </w:t>
      </w:r>
      <w:r>
        <w:t xml:space="preserve">   NECK TAPE    </w:t>
      </w:r>
      <w:r>
        <w:t xml:space="preserve">   RAZOR BLADE    </w:t>
      </w:r>
      <w:r>
        <w:t xml:space="preserve">   SCISSORS    </w:t>
      </w:r>
      <w:r>
        <w:t xml:space="preserve">   TOWEL    </w:t>
      </w:r>
      <w:r>
        <w:t xml:space="preserve">   TRIMMER    </w:t>
      </w:r>
      <w:r>
        <w:t xml:space="preserve">   UV 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EQUIPMENT &amp; RESOURCES</dc:title>
  <dcterms:created xsi:type="dcterms:W3CDTF">2021-10-11T16:00:11Z</dcterms:created>
  <dcterms:modified xsi:type="dcterms:W3CDTF">2021-10-11T16:00:11Z</dcterms:modified>
</cp:coreProperties>
</file>