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SALSA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ORQUESTRA DE LA LUZ    </w:t>
      </w:r>
      <w:r>
        <w:t xml:space="preserve">   FRUKO Y SUS TESOS    </w:t>
      </w:r>
      <w:r>
        <w:t xml:space="preserve">   JOE ARROYO    </w:t>
      </w:r>
      <w:r>
        <w:t xml:space="preserve">   LA INDIA    </w:t>
      </w:r>
      <w:r>
        <w:t xml:space="preserve">   CELIA CRUZ    </w:t>
      </w:r>
      <w:r>
        <w:t xml:space="preserve">   EL GRAN COMBO    </w:t>
      </w:r>
      <w:r>
        <w:t xml:space="preserve">   ELVIS CRESPO    </w:t>
      </w:r>
      <w:r>
        <w:t xml:space="preserve">   HECTOR LAVOE    </w:t>
      </w:r>
      <w:r>
        <w:t xml:space="preserve">   JOHNNY PACHECO    </w:t>
      </w:r>
      <w:r>
        <w:t xml:space="preserve">   MARC ANTHONY    </w:t>
      </w:r>
      <w:r>
        <w:t xml:space="preserve">   OSCAR D'LEON    </w:t>
      </w:r>
      <w:r>
        <w:t xml:space="preserve">   RUBEN BLADES    </w:t>
      </w:r>
      <w:r>
        <w:t xml:space="preserve">   SPANISH HARLEM ORCHESTRA    </w:t>
      </w:r>
      <w:r>
        <w:t xml:space="preserve">   WILLIE COLON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SALSA ARTISTS</dc:title>
  <dcterms:created xsi:type="dcterms:W3CDTF">2021-10-11T15:58:38Z</dcterms:created>
  <dcterms:modified xsi:type="dcterms:W3CDTF">2021-10-11T15:58:38Z</dcterms:modified>
</cp:coreProperties>
</file>