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SALT AND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Good deeds    </w:t>
      </w:r>
      <w:r>
        <w:t xml:space="preserve">   Lamp    </w:t>
      </w:r>
      <w:r>
        <w:t xml:space="preserve">   Bushel    </w:t>
      </w:r>
      <w:r>
        <w:t xml:space="preserve">   Holy    </w:t>
      </w:r>
      <w:r>
        <w:t xml:space="preserve">   Heaven    </w:t>
      </w:r>
      <w:r>
        <w:t xml:space="preserve">   Father    </w:t>
      </w:r>
      <w:r>
        <w:t xml:space="preserve">   Glorify    </w:t>
      </w:r>
      <w:r>
        <w:t xml:space="preserve">   Shine    </w:t>
      </w:r>
      <w:r>
        <w:t xml:space="preserve">   Stand    </w:t>
      </w:r>
      <w:r>
        <w:t xml:space="preserve">   Hidden    </w:t>
      </w:r>
      <w:r>
        <w:t xml:space="preserve">   Hill    </w:t>
      </w:r>
      <w:r>
        <w:t xml:space="preserve">   City    </w:t>
      </w:r>
      <w:r>
        <w:t xml:space="preserve">   World    </w:t>
      </w:r>
      <w:r>
        <w:t xml:space="preserve">   Earth    </w:t>
      </w:r>
      <w:r>
        <w:t xml:space="preserve">   Jesus    </w:t>
      </w:r>
      <w:r>
        <w:t xml:space="preserve">   Matthew    </w:t>
      </w:r>
      <w:r>
        <w:t xml:space="preserve">   Light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SALT AND LIGHT</dc:title>
  <dcterms:created xsi:type="dcterms:W3CDTF">2021-10-11T15:58:46Z</dcterms:created>
  <dcterms:modified xsi:type="dcterms:W3CDTF">2021-10-11T15:58:46Z</dcterms:modified>
</cp:coreProperties>
</file>