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 AND PEPPER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EDWARD'S HOUSE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KEVIN'S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 OF FITT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VALERIE'S SENIOR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TO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COVETED RECIPE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TO ELLIOT AND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VALERIE'S ORIGINAL HOUSE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TO ELLIOT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SAM'S PASTIMES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SUSSEX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TO JULIE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TO ELLIOT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ESSEX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TO ALEX AND 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OF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HOSPITAL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ERIC AND PAT</w:t>
            </w:r>
          </w:p>
        </w:tc>
      </w:tr>
    </w:tbl>
    <w:p>
      <w:pPr>
        <w:pStyle w:val="WordBankMedium"/>
      </w:pPr>
      <w:r>
        <w:t xml:space="preserve">   CORRINGHAM    </w:t>
      </w:r>
      <w:r>
        <w:t xml:space="preserve">   THREE    </w:t>
      </w:r>
      <w:r>
        <w:t xml:space="preserve">   THENOOK    </w:t>
      </w:r>
      <w:r>
        <w:t xml:space="preserve">   ERNEST    </w:t>
      </w:r>
      <w:r>
        <w:t xml:space="preserve">   BIKE    </w:t>
      </w:r>
      <w:r>
        <w:t xml:space="preserve">   SAM    </w:t>
      </w:r>
      <w:r>
        <w:t xml:space="preserve">   KEVIN    </w:t>
      </w:r>
      <w:r>
        <w:t xml:space="preserve">   POLEGATE    </w:t>
      </w:r>
      <w:r>
        <w:t xml:space="preserve">   ORSETT    </w:t>
      </w:r>
      <w:r>
        <w:t xml:space="preserve">   CHOCOLATE    </w:t>
      </w:r>
      <w:r>
        <w:t xml:space="preserve">   BOOTS    </w:t>
      </w:r>
      <w:r>
        <w:t xml:space="preserve">   PALMERS    </w:t>
      </w:r>
      <w:r>
        <w:t xml:space="preserve">   PAUL    </w:t>
      </w:r>
      <w:r>
        <w:t xml:space="preserve">   HELEN    </w:t>
      </w:r>
      <w:r>
        <w:t xml:space="preserve">   SAXOPHONE    </w:t>
      </w:r>
      <w:r>
        <w:t xml:space="preserve">   BALLET    </w:t>
      </w:r>
      <w:r>
        <w:t xml:space="preserve">   ALEX    </w:t>
      </w:r>
      <w:r>
        <w:t xml:space="preserve">   AMELIA    </w:t>
      </w:r>
      <w:r>
        <w:t xml:space="preserve">   OLIVER    </w:t>
      </w:r>
      <w:r>
        <w:t xml:space="preserve">   ELLIOT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AND PEPPER</dc:title>
  <dcterms:created xsi:type="dcterms:W3CDTF">2021-10-11T15:59:41Z</dcterms:created>
  <dcterms:modified xsi:type="dcterms:W3CDTF">2021-10-11T15:59:41Z</dcterms:modified>
</cp:coreProperties>
</file>