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christians    </w:t>
      </w:r>
      <w:r>
        <w:t xml:space="preserve">   salty    </w:t>
      </w:r>
      <w:r>
        <w:t xml:space="preserve">   matthew    </w:t>
      </w:r>
      <w:r>
        <w:t xml:space="preserve">   disciples    </w:t>
      </w:r>
      <w:r>
        <w:t xml:space="preserve">   jesus    </w:t>
      </w:r>
      <w:r>
        <w:t xml:space="preserve">   underfoot    </w:t>
      </w:r>
      <w:r>
        <w:t xml:space="preserve">   trampled    </w:t>
      </w:r>
      <w:r>
        <w:t xml:space="preserve">   saltiness    </w:t>
      </w:r>
      <w:r>
        <w:t xml:space="preserve">   earth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OF THE EARTH</dc:title>
  <dcterms:created xsi:type="dcterms:W3CDTF">2021-10-11T15:59:08Z</dcterms:created>
  <dcterms:modified xsi:type="dcterms:W3CDTF">2021-10-11T15:59:08Z</dcterms:modified>
</cp:coreProperties>
</file>