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you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formal greeting to an adult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informal 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pleasure to meet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bye</w:t>
            </w:r>
          </w:p>
        </w:tc>
      </w:tr>
    </w:tbl>
    <w:p>
      <w:pPr>
        <w:pStyle w:val="WordBankMedium"/>
      </w:pPr>
      <w:r>
        <w:t xml:space="preserve">   yo soy de     </w:t>
      </w:r>
      <w:r>
        <w:t xml:space="preserve">   Buenos Dias    </w:t>
      </w:r>
      <w:r>
        <w:t xml:space="preserve">   Buenas tardes    </w:t>
      </w:r>
      <w:r>
        <w:t xml:space="preserve">   Hasta Luego    </w:t>
      </w:r>
      <w:r>
        <w:t xml:space="preserve">   Como esta usted    </w:t>
      </w:r>
      <w:r>
        <w:t xml:space="preserve">   Senorita    </w:t>
      </w:r>
      <w:r>
        <w:t xml:space="preserve">   Senor    </w:t>
      </w:r>
      <w:r>
        <w:t xml:space="preserve">   Senora    </w:t>
      </w:r>
      <w:r>
        <w:t xml:space="preserve">   mucho gusto    </w:t>
      </w:r>
      <w:r>
        <w:t xml:space="preserve">   Buenas noches    </w:t>
      </w:r>
      <w:r>
        <w:t xml:space="preserve">   hasta manana    </w:t>
      </w:r>
      <w:r>
        <w:t xml:space="preserve">   hola    </w:t>
      </w:r>
      <w:r>
        <w:t xml:space="preserve">   adios    </w:t>
      </w:r>
      <w:r>
        <w:t xml:space="preserve">   como estas    </w:t>
      </w:r>
      <w:r>
        <w:t xml:space="preserve">   Gracias    </w:t>
      </w:r>
      <w:r>
        <w:t xml:space="preserve">   Como te llamas?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</dc:title>
  <dcterms:created xsi:type="dcterms:W3CDTF">2021-10-11T15:59:41Z</dcterms:created>
  <dcterms:modified xsi:type="dcterms:W3CDTF">2021-10-11T15:59:41Z</dcterms:modified>
</cp:coreProperties>
</file>