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SALUDOS y DESPEDIDAS</w:t>
      </w:r>
    </w:p>
    <w:p>
      <w:pPr>
        <w:pStyle w:val="Questions"/>
      </w:pPr>
      <w:r>
        <w:t xml:space="preserve">1. ALOH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ENUBOS SÍDA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EASUNB NHCOSE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NBAESU DRETSA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HTAAS UOGEL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AATSH ÑAAANM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SAHAT OTPNOR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ÓSIAD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O¿ÓCM TE AAM?LLS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ME LLMAO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AHCO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OC¿MÓ ?ÁETSS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EIBN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ÁSM O SMOEN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COM¿Ó TSEÁ UESD?T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ÉU¿Q ?LAT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Y¿ T?Ú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AILNTUEEGM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AOTCDANNE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CMHOU GTUSO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2021-10-11T15:59:55Z</dcterms:created>
  <dcterms:modified xsi:type="dcterms:W3CDTF">2021-10-11T15:59:55Z</dcterms:modified>
</cp:coreProperties>
</file>