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otro palabra para recomendar.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 forma de disciplina de relajación.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inyeccion que prevenir la gripe.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poner una cosa en otra.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Cuando agravar una situación.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Cuando una persona darse un contraccion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Una órgano vital.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muy importante que hacer esto para no darse un calambre.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vehículo de dos ruedos sin motor.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 ejemplo para esto es hacer yoga.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parte del cuerpo que es necesario para la audición.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Cuando evitar un situación o la gripe.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sinónima para estar en buenas condicion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Una sinónima para dejar de hacer.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acción de inhalar y expeler.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</dc:title>
  <dcterms:created xsi:type="dcterms:W3CDTF">2021-10-11T15:59:55Z</dcterms:created>
  <dcterms:modified xsi:type="dcterms:W3CDTF">2021-10-11T15:59:55Z</dcterms:modified>
</cp:coreProperties>
</file>