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Condemnation    </w:t>
      </w:r>
      <w:r>
        <w:t xml:space="preserve">   Death    </w:t>
      </w:r>
      <w:r>
        <w:t xml:space="preserve">   Faith    </w:t>
      </w:r>
      <w:r>
        <w:t xml:space="preserve">   Foot Washing    </w:t>
      </w:r>
      <w:r>
        <w:t xml:space="preserve">   Gift    </w:t>
      </w:r>
      <w:r>
        <w:t xml:space="preserve">   Grace    </w:t>
      </w:r>
      <w:r>
        <w:t xml:space="preserve">   Heaven    </w:t>
      </w:r>
      <w:r>
        <w:t xml:space="preserve">   Holy communion    </w:t>
      </w:r>
      <w:r>
        <w:t xml:space="preserve">   Holy Spirit    </w:t>
      </w:r>
      <w:r>
        <w:t xml:space="preserve">   Iniquity    </w:t>
      </w:r>
      <w:r>
        <w:t xml:space="preserve">   Jesus Christ    </w:t>
      </w:r>
      <w:r>
        <w:t xml:space="preserve">   Redeem    </w:t>
      </w:r>
      <w:r>
        <w:t xml:space="preserve">   Repent    </w:t>
      </w:r>
      <w:r>
        <w:t xml:space="preserve">   Salvation    </w:t>
      </w:r>
      <w:r>
        <w:t xml:space="preserve">   Sin    </w:t>
      </w:r>
      <w:r>
        <w:t xml:space="preserve">   Transgression    </w:t>
      </w:r>
      <w:r>
        <w:t xml:space="preserve">   Water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SALVATION</dc:title>
  <dcterms:created xsi:type="dcterms:W3CDTF">2021-10-11T16:00:21Z</dcterms:created>
  <dcterms:modified xsi:type="dcterms:W3CDTF">2021-10-11T16:00:21Z</dcterms:modified>
</cp:coreProperties>
</file>