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REPENTANCE    </w:t>
      </w:r>
      <w:r>
        <w:t xml:space="preserve">   DELIVERANCE    </w:t>
      </w:r>
      <w:r>
        <w:t xml:space="preserve">   SIN    </w:t>
      </w:r>
      <w:r>
        <w:t xml:space="preserve">   ACTIONS    </w:t>
      </w:r>
      <w:r>
        <w:t xml:space="preserve">   BAPTISM    </w:t>
      </w:r>
      <w:r>
        <w:t xml:space="preserve">   FAITH    </w:t>
      </w:r>
      <w:r>
        <w:t xml:space="preserve">   CHRISTIAN    </w:t>
      </w:r>
      <w:r>
        <w:t xml:space="preserve">   RESURRECTION    </w:t>
      </w:r>
      <w:r>
        <w:t xml:space="preserve">   SALVATION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</dc:title>
  <dcterms:created xsi:type="dcterms:W3CDTF">2021-10-11T16:00:43Z</dcterms:created>
  <dcterms:modified xsi:type="dcterms:W3CDTF">2021-10-11T16:00:43Z</dcterms:modified>
</cp:coreProperties>
</file>