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p>
      <w:pPr>
        <w:pStyle w:val="Questions"/>
      </w:pPr>
      <w:r>
        <w:t xml:space="preserve">1. NETACNPREE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PTASMIB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TNLEREA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UTRCSIENRERO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PIECNLIPSR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OTECDNIR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EREIFPCNOT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MEGDJTUEN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AHITF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GLYNIA NO SHADN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2021-10-11T16:00:50Z</dcterms:created>
  <dcterms:modified xsi:type="dcterms:W3CDTF">2021-10-11T16:00:50Z</dcterms:modified>
</cp:coreProperties>
</file>