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WHOSOEVER    </w:t>
      </w:r>
      <w:r>
        <w:t xml:space="preserve">   HEART    </w:t>
      </w:r>
      <w:r>
        <w:t xml:space="preserve">   RECEIVE    </w:t>
      </w:r>
      <w:r>
        <w:t xml:space="preserve">   ACCEPT    </w:t>
      </w:r>
      <w:r>
        <w:t xml:space="preserve">   ETERNITY    </w:t>
      </w:r>
      <w:r>
        <w:t xml:space="preserve">   GIFT    </w:t>
      </w:r>
      <w:r>
        <w:t xml:space="preserve">   SIN    </w:t>
      </w:r>
      <w:r>
        <w:t xml:space="preserve">   WAGES    </w:t>
      </w:r>
      <w:r>
        <w:t xml:space="preserve">   DEATH    </w:t>
      </w:r>
      <w:r>
        <w:t xml:space="preserve">   SPIRITUAL    </w:t>
      </w:r>
      <w:r>
        <w:t xml:space="preserve">   EVERYONE    </w:t>
      </w:r>
      <w:r>
        <w:t xml:space="preserve">   PENALTY    </w:t>
      </w:r>
      <w:r>
        <w:t xml:space="preserve">   SINS    </w:t>
      </w:r>
      <w:r>
        <w:t xml:space="preserve">   CROSS    </w:t>
      </w:r>
      <w:r>
        <w:t xml:space="preserve">   JESUS    </w:t>
      </w:r>
      <w:r>
        <w:t xml:space="preserve">   EVERLASTING    </w:t>
      </w:r>
      <w:r>
        <w:t xml:space="preserve">   PERISH    </w:t>
      </w:r>
      <w:r>
        <w:t xml:space="preserve">   SON    </w:t>
      </w:r>
      <w:r>
        <w:t xml:space="preserve">   BEGOTTEN    </w:t>
      </w:r>
      <w:r>
        <w:t xml:space="preserve">   WORLD    </w:t>
      </w:r>
      <w:r>
        <w:t xml:space="preserve">   LOVED    </w:t>
      </w:r>
      <w:r>
        <w:t xml:space="preserve">   SAVED    </w:t>
      </w:r>
      <w:r>
        <w:t xml:space="preserve">   BELIEVE    </w:t>
      </w:r>
      <w:r>
        <w:t xml:space="preserve">   CONFESS    </w:t>
      </w:r>
      <w:r>
        <w:t xml:space="preserve">   LIFE    </w:t>
      </w:r>
      <w:r>
        <w:t xml:space="preserve">   ETERNAL    </w:t>
      </w:r>
      <w:r>
        <w:t xml:space="preserve">   GOD    </w:t>
      </w:r>
      <w:r>
        <w:t xml:space="preserve">   OF    </w:t>
      </w:r>
      <w:r>
        <w:t xml:space="preserve">   GLORY    </w:t>
      </w:r>
      <w:r>
        <w:t xml:space="preserve">   SINNED    </w:t>
      </w:r>
      <w:r>
        <w:t xml:space="preserve">   RIGHTEOUS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2021-10-11T15:59:32Z</dcterms:created>
  <dcterms:modified xsi:type="dcterms:W3CDTF">2021-10-11T15:59:32Z</dcterms:modified>
</cp:coreProperties>
</file>