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SALVATION AND BAPTISM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WATER    </w:t>
      </w:r>
      <w:r>
        <w:t xml:space="preserve">   SAVIOR    </w:t>
      </w:r>
      <w:r>
        <w:t xml:space="preserve">   LORD    </w:t>
      </w:r>
      <w:r>
        <w:t xml:space="preserve">   GRACE    </w:t>
      </w:r>
      <w:r>
        <w:t xml:space="preserve">   DEATH    </w:t>
      </w:r>
      <w:r>
        <w:t xml:space="preserve">   BURIAL    </w:t>
      </w:r>
      <w:r>
        <w:t xml:space="preserve">   TOMB    </w:t>
      </w:r>
      <w:r>
        <w:t xml:space="preserve">   RESURRECTION    </w:t>
      </w:r>
      <w:r>
        <w:t xml:space="preserve">   LIFE    </w:t>
      </w:r>
      <w:r>
        <w:t xml:space="preserve">   GOD    </w:t>
      </w:r>
      <w:r>
        <w:t xml:space="preserve">   CRUCIFIED    </w:t>
      </w:r>
      <w:r>
        <w:t xml:space="preserve">   BELIEVE    </w:t>
      </w:r>
      <w:r>
        <w:t xml:space="preserve">   SON    </w:t>
      </w:r>
      <w:r>
        <w:t xml:space="preserve">   LOVE    </w:t>
      </w:r>
      <w:r>
        <w:t xml:space="preserve">   JESUS    </w:t>
      </w:r>
      <w:r>
        <w:t xml:space="preserve">   ETERNAL    </w:t>
      </w:r>
      <w:r>
        <w:t xml:space="preserve">   CHRIST    </w:t>
      </w:r>
      <w:r>
        <w:t xml:space="preserve">   BAPTISM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SALVATION AND BAPTISM</dc:title>
  <dcterms:created xsi:type="dcterms:W3CDTF">2021-10-11T16:00:02Z</dcterms:created>
  <dcterms:modified xsi:type="dcterms:W3CDTF">2021-10-11T16:00:02Z</dcterms:modified>
</cp:coreProperties>
</file>