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SALVATION AND BAPTISM</w:t>
      </w:r>
    </w:p>
    <w:p>
      <w:pPr>
        <w:pStyle w:val="Questions"/>
      </w:pPr>
      <w:r>
        <w:t xml:space="preserve">1. BSPTIAM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SRTCHI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LAENTER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SSUEJ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ELOV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ONS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7. VELIEEB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FICEIDRUC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GDO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10. LEFI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URREOCTNIESR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BMTO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ALBRIU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TAEHD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RGCEA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DRLO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17. AVORSI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ARTWE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SALVATION AND BAPTISM</dc:title>
  <dcterms:created xsi:type="dcterms:W3CDTF">2021-10-11T16:00:05Z</dcterms:created>
  <dcterms:modified xsi:type="dcterms:W3CDTF">2021-10-11T16:00:05Z</dcterms:modified>
</cp:coreProperties>
</file>