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ECORSE MICHIGAN    </w:t>
      </w:r>
      <w:r>
        <w:t xml:space="preserve">   MOUNT ZION    </w:t>
      </w:r>
      <w:r>
        <w:t xml:space="preserve">   FAITH    </w:t>
      </w:r>
      <w:r>
        <w:t xml:space="preserve">   GOSPEL    </w:t>
      </w:r>
      <w:r>
        <w:t xml:space="preserve">   GRACE    </w:t>
      </w:r>
      <w:r>
        <w:t xml:space="preserve">   JUSTIFICATION    </w:t>
      </w:r>
      <w:r>
        <w:t xml:space="preserve">   LAW    </w:t>
      </w:r>
      <w:r>
        <w:t xml:space="preserve">   PROPITIATION    </w:t>
      </w:r>
      <w:r>
        <w:t xml:space="preserve">   REDEMPTION    </w:t>
      </w:r>
      <w:r>
        <w:t xml:space="preserve">   RIGHTEOUSNESS    </w:t>
      </w:r>
      <w:r>
        <w:t xml:space="preserve">   SALVATION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TERMS</dc:title>
  <dcterms:created xsi:type="dcterms:W3CDTF">2021-10-11T15:59:58Z</dcterms:created>
  <dcterms:modified xsi:type="dcterms:W3CDTF">2021-10-11T15:59:58Z</dcterms:modified>
</cp:coreProperties>
</file>