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SAMESTELLINGS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afdank    </w:t>
      </w:r>
      <w:r>
        <w:t xml:space="preserve">   bywoord    </w:t>
      </w:r>
      <w:r>
        <w:t xml:space="preserve">   andersom    </w:t>
      </w:r>
      <w:r>
        <w:t xml:space="preserve">   werkwoord    </w:t>
      </w:r>
      <w:r>
        <w:t xml:space="preserve">   aanbied    </w:t>
      </w:r>
      <w:r>
        <w:t xml:space="preserve">   agterblad    </w:t>
      </w:r>
      <w:r>
        <w:t xml:space="preserve">   brandmerk    </w:t>
      </w:r>
      <w:r>
        <w:t xml:space="preserve">   kraakvars    </w:t>
      </w:r>
      <w:r>
        <w:t xml:space="preserve">   voorsetsel    </w:t>
      </w:r>
      <w:r>
        <w:t xml:space="preserve">   aansteekbord    </w:t>
      </w:r>
      <w:r>
        <w:t xml:space="preserve">   rivierwal    </w:t>
      </w:r>
      <w:r>
        <w:t xml:space="preserve">   potloodsakkie    </w:t>
      </w:r>
      <w:r>
        <w:t xml:space="preserve">   leesteken    </w:t>
      </w:r>
      <w:r>
        <w:t xml:space="preserve">   leenwoord    </w:t>
      </w:r>
      <w:r>
        <w:t xml:space="preserve">   teekoppie    </w:t>
      </w:r>
      <w:r>
        <w:t xml:space="preserve">   plantegroei    </w:t>
      </w:r>
      <w:r>
        <w:t xml:space="preserve">   rangtelwoord    </w:t>
      </w:r>
      <w:r>
        <w:t xml:space="preserve">   hooftelwoord    </w:t>
      </w:r>
      <w:r>
        <w:t xml:space="preserve">   volksverhaal    </w:t>
      </w:r>
      <w:r>
        <w:t xml:space="preserve">   watermeisie    </w:t>
      </w:r>
      <w:r>
        <w:t xml:space="preserve">   laerskool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SAMESTELLINGS</dc:title>
  <dcterms:created xsi:type="dcterms:W3CDTF">2021-10-11T16:01:25Z</dcterms:created>
  <dcterms:modified xsi:type="dcterms:W3CDTF">2021-10-11T16:01:25Z</dcterms:modified>
</cp:coreProperties>
</file>