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SAMI Coping Skills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ANTI-AWFULIZING    </w:t>
      </w:r>
      <w:r>
        <w:t xml:space="preserve">   ASK FOR HELP    </w:t>
      </w:r>
      <w:r>
        <w:t xml:space="preserve">   ATTEND MEETING    </w:t>
      </w:r>
      <w:r>
        <w:t xml:space="preserve">   AVOID TRIGGERS    </w:t>
      </w:r>
      <w:r>
        <w:t xml:space="preserve">   CBT SKILLS    </w:t>
      </w:r>
      <w:r>
        <w:t xml:space="preserve">   CHURCH    </w:t>
      </w:r>
      <w:r>
        <w:t xml:space="preserve">   COUNSELING    </w:t>
      </w:r>
      <w:r>
        <w:t xml:space="preserve">   DANCE    </w:t>
      </w:r>
      <w:r>
        <w:t xml:space="preserve">   DEEP BREATHING    </w:t>
      </w:r>
      <w:r>
        <w:t xml:space="preserve">   EXERCISE    </w:t>
      </w:r>
      <w:r>
        <w:t xml:space="preserve">   HEALTHY DISTRACTIONs    </w:t>
      </w:r>
      <w:r>
        <w:t xml:space="preserve">   HOBBIES    </w:t>
      </w:r>
      <w:r>
        <w:t xml:space="preserve">   IMAGERY    </w:t>
      </w:r>
      <w:r>
        <w:t xml:space="preserve">   JOURNALING    </w:t>
      </w:r>
      <w:r>
        <w:t xml:space="preserve">   KNOW YOUR "NO"    </w:t>
      </w:r>
      <w:r>
        <w:t xml:space="preserve">   MAKE ART    </w:t>
      </w:r>
      <w:r>
        <w:t xml:space="preserve">   MEDITATION    </w:t>
      </w:r>
      <w:r>
        <w:t xml:space="preserve">   MINDFULNESS    </w:t>
      </w:r>
      <w:r>
        <w:t xml:space="preserve">   MUSIC    </w:t>
      </w:r>
      <w:r>
        <w:t xml:space="preserve">   PETS    </w:t>
      </w:r>
      <w:r>
        <w:t xml:space="preserve">   PLAN AHEAD    </w:t>
      </w:r>
      <w:r>
        <w:t xml:space="preserve">   PLAY GAMES    </w:t>
      </w:r>
      <w:r>
        <w:t xml:space="preserve">   PRAY    </w:t>
      </w:r>
      <w:r>
        <w:t xml:space="preserve">   READ    </w:t>
      </w:r>
      <w:r>
        <w:t xml:space="preserve">   SHOW GRATITUDE    </w:t>
      </w:r>
      <w:r>
        <w:t xml:space="preserve">   SLEEP    </w:t>
      </w:r>
      <w:r>
        <w:t xml:space="preserve">   SOBER FRIENDS    </w:t>
      </w:r>
      <w:r>
        <w:t xml:space="preserve">   SUPPORT SYSTEM    </w:t>
      </w:r>
      <w:r>
        <w:t xml:space="preserve">   URGE SURFING    </w:t>
      </w:r>
      <w:r>
        <w:t xml:space="preserve">   VIDEO GAMES    </w:t>
      </w:r>
      <w:r>
        <w:t xml:space="preserve">   VOLUNTEER    </w:t>
      </w:r>
      <w:r>
        <w:t xml:space="preserve">   WALK    </w:t>
      </w:r>
      <w:r>
        <w:t xml:space="preserve">   WATCH MOVIES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SAMI Coping Skills</dc:title>
  <dcterms:created xsi:type="dcterms:W3CDTF">2021-10-11T16:01:37Z</dcterms:created>
  <dcterms:modified xsi:type="dcterms:W3CDTF">2021-10-11T16:01:37Z</dcterms:modified>
</cp:coreProperties>
</file>