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SAMI Group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Mood disorder that results in manic or depressive episodes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help groups associated with a higher power that involves a step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stimulant substance commonly abused with pain pills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issue which changes our brain reward system, strains our social relationships, and may be fueled by irrational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practicing positive coping skills and taking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assertiveness, active listening, and body language are all parts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strength used to manage negative emotions, cravings or low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people, places or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lead to unrealistic expectations and are used as ____________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judging yourself or someone else and calling yourself or someone else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mood or disorder associated with worry, nervousness and feeling on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body's physical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or mental limits one sets for themselves in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model used to talk about change; include the _______ precontemplation, contemplation, preparation, action, and maintenace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our self that makes up how we find purpose and meaning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state of mind that relates to one's mood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Mood disorder related to feeling sad and/or angry and related to Bipolar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 Group Crossword</dc:title>
  <dcterms:created xsi:type="dcterms:W3CDTF">2021-10-11T16:01:11Z</dcterms:created>
  <dcterms:modified xsi:type="dcterms:W3CDTF">2021-10-11T16:01:11Z</dcterms:modified>
</cp:coreProperties>
</file>