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SAMOAN SCRAMBLE</w:t>
      </w:r>
    </w:p>
    <w:p>
      <w:pPr>
        <w:pStyle w:val="Questions"/>
      </w:pPr>
      <w:r>
        <w:t xml:space="preserve">1. FA'FATALAO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OF'FAATA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OLAFA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'ITEIET'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IAVSAL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MSAOAAN LIPI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UYATN PULE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SLFTLOEUUU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NUAL NAANEE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UALN MMUU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AMFUFAAU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AUALPPA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ITPELNAA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LALAIOGL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A'AV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AOKM ILUIL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UUP ISLA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UPU NOON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AMA'AAFAFM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FA'ATALOFA    </w:t>
      </w:r>
      <w:r>
        <w:t xml:space="preserve">   FA'ATOFA    </w:t>
      </w:r>
      <w:r>
        <w:t xml:space="preserve">   ALOFA    </w:t>
      </w:r>
      <w:r>
        <w:t xml:space="preserve">   MOE    </w:t>
      </w:r>
      <w:r>
        <w:t xml:space="preserve">   TI'ETI'E    </w:t>
      </w:r>
      <w:r>
        <w:t xml:space="preserve">   SAVALI    </w:t>
      </w:r>
      <w:r>
        <w:t xml:space="preserve">   SAMOANA PILI    </w:t>
      </w:r>
      <w:r>
        <w:t xml:space="preserve">   AUNTY LUPE    </w:t>
      </w:r>
      <w:r>
        <w:t xml:space="preserve">   TOLUSEFULU    </w:t>
      </w:r>
      <w:r>
        <w:t xml:space="preserve">   LANU ENAENA    </w:t>
      </w:r>
      <w:r>
        <w:t xml:space="preserve">   LANU MUMU    </w:t>
      </w:r>
      <w:r>
        <w:t xml:space="preserve">   MAFAUFAU    </w:t>
      </w:r>
      <w:r>
        <w:t xml:space="preserve">   LAUPAPA    </w:t>
      </w:r>
      <w:r>
        <w:t xml:space="preserve">   PENITALA    </w:t>
      </w:r>
      <w:r>
        <w:t xml:space="preserve">   LALOLAGI    </w:t>
      </w:r>
      <w:r>
        <w:t xml:space="preserve">   VA'A    </w:t>
      </w:r>
      <w:r>
        <w:t xml:space="preserve">   KOMA LILIU    </w:t>
      </w:r>
      <w:r>
        <w:t xml:space="preserve">   UPU LASI    </w:t>
      </w:r>
      <w:r>
        <w:t xml:space="preserve">   UPU NONO    </w:t>
      </w:r>
      <w:r>
        <w:t xml:space="preserve">   FA'AMAMAFA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 SCRAMBLE</dc:title>
  <dcterms:created xsi:type="dcterms:W3CDTF">2021-10-11T16:00:37Z</dcterms:created>
  <dcterms:modified xsi:type="dcterms:W3CDTF">2021-10-11T16:00:37Z</dcterms:modified>
</cp:coreProperties>
</file>