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SAMOAN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 a mai 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bye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Tulou lava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Fa'amalie atu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Talofa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Manuia le taeao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Manuia le aso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good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Manuia le 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e feiloai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Fa'afetai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Fa'amolemole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Excuse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morning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fa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SAMOAN WORD MATCH</dc:title>
  <dcterms:created xsi:type="dcterms:W3CDTF">2021-10-11T16:01:33Z</dcterms:created>
  <dcterms:modified xsi:type="dcterms:W3CDTF">2021-10-11T16:01:33Z</dcterms:modified>
</cp:coreProperties>
</file>